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B5414" w14:textId="77777777" w:rsidR="00A67428" w:rsidRDefault="00A67428"/>
    <w:tbl>
      <w:tblPr>
        <w:tblW w:w="5089" w:type="pct"/>
        <w:tblLook w:val="0600" w:firstRow="0" w:lastRow="0" w:firstColumn="0" w:lastColumn="0" w:noHBand="1" w:noVBand="1"/>
        <w:tblDescription w:val="レイアウト テーブル"/>
      </w:tblPr>
      <w:tblGrid>
        <w:gridCol w:w="9192"/>
        <w:gridCol w:w="164"/>
      </w:tblGrid>
      <w:tr w:rsidR="00CB0809" w:rsidRPr="00C976EC" w14:paraId="7AC6ED72" w14:textId="77777777" w:rsidTr="00751083">
        <w:trPr>
          <w:trHeight w:val="1077"/>
        </w:trPr>
        <w:tc>
          <w:tcPr>
            <w:tcW w:w="9356" w:type="dxa"/>
            <w:gridSpan w:val="2"/>
          </w:tcPr>
          <w:p w14:paraId="69053E02" w14:textId="77777777" w:rsidR="00CB0809" w:rsidRPr="005727E7" w:rsidRDefault="00751083" w:rsidP="00751083">
            <w:pPr>
              <w:wordWrap w:val="0"/>
              <w:ind w:right="1660"/>
              <w:rPr>
                <w:rFonts w:ascii="Meiryo UI" w:hAnsi="Meiryo UI"/>
                <w:b/>
                <w:sz w:val="40"/>
                <w:szCs w:val="40"/>
              </w:rPr>
            </w:pPr>
            <w:r w:rsidRPr="00751083">
              <w:rPr>
                <w:rFonts w:ascii="Meiryo UI" w:hAnsi="Meiryo UI" w:hint="eastAsia"/>
                <w:sz w:val="28"/>
                <w:szCs w:val="28"/>
              </w:rPr>
              <w:t>令和７年度</w:t>
            </w:r>
            <w:r w:rsidRPr="00751083">
              <w:rPr>
                <w:rFonts w:ascii="Meiryo UI" w:hAnsi="Meiryo UI" w:hint="eastAsia"/>
                <w:sz w:val="32"/>
                <w:szCs w:val="32"/>
              </w:rPr>
              <w:t xml:space="preserve">　</w:t>
            </w:r>
            <w:r w:rsidR="005727E7" w:rsidRPr="00751083">
              <w:rPr>
                <w:rFonts w:ascii="Meiryo UI" w:hAnsi="Meiryo UI" w:hint="eastAsia"/>
                <w:b/>
                <w:sz w:val="36"/>
                <w:szCs w:val="36"/>
              </w:rPr>
              <w:t>愛知</w:t>
            </w:r>
            <w:r>
              <w:rPr>
                <w:rFonts w:ascii="Meiryo UI" w:hAnsi="Meiryo UI" w:hint="eastAsia"/>
                <w:b/>
                <w:sz w:val="36"/>
                <w:szCs w:val="36"/>
              </w:rPr>
              <w:t xml:space="preserve">県立緑丘高等学校　</w:t>
            </w:r>
            <w:r w:rsidRPr="00751083">
              <w:rPr>
                <w:rFonts w:ascii="Meiryo UI" w:hAnsi="Meiryo UI" w:hint="eastAsia"/>
                <w:b/>
                <w:sz w:val="32"/>
                <w:szCs w:val="32"/>
              </w:rPr>
              <w:t>合格</w:t>
            </w:r>
            <w:r>
              <w:rPr>
                <w:rFonts w:ascii="Meiryo UI" w:hAnsi="Meiryo UI" w:hint="eastAsia"/>
                <w:b/>
                <w:sz w:val="32"/>
                <w:szCs w:val="32"/>
              </w:rPr>
              <w:t>者の皆</w:t>
            </w:r>
            <w:r w:rsidR="00A67428" w:rsidRPr="00751083">
              <w:rPr>
                <w:rFonts w:ascii="Meiryo UI" w:hAnsi="Meiryo UI" w:hint="eastAsia"/>
                <w:b/>
                <w:sz w:val="32"/>
                <w:szCs w:val="32"/>
              </w:rPr>
              <w:t>様</w:t>
            </w:r>
          </w:p>
          <w:p w14:paraId="0928BC28" w14:textId="77777777" w:rsidR="00A67428" w:rsidRPr="00A67428" w:rsidRDefault="00396757" w:rsidP="00A67428">
            <w:pPr>
              <w:wordWrap w:val="0"/>
              <w:ind w:right="1660"/>
              <w:jc w:val="center"/>
              <w:rPr>
                <w:rFonts w:ascii="Meiryo UI" w:hAnsi="Meiryo UI"/>
                <w:sz w:val="36"/>
                <w:szCs w:val="36"/>
              </w:rPr>
            </w:pPr>
            <w:r>
              <w:rPr>
                <w:rFonts w:ascii="Meiryo UI" w:hAnsi="Meiryo UI" w:hint="eastAsia"/>
                <w:sz w:val="36"/>
                <w:szCs w:val="36"/>
              </w:rPr>
              <w:t xml:space="preserve">　　</w:t>
            </w:r>
            <w:r w:rsidR="00A67428">
              <w:rPr>
                <w:rFonts w:ascii="Meiryo UI" w:hAnsi="Meiryo UI" w:hint="eastAsia"/>
                <w:sz w:val="36"/>
                <w:szCs w:val="36"/>
              </w:rPr>
              <w:t>体育館シューズ販売のご案内</w:t>
            </w:r>
          </w:p>
        </w:tc>
      </w:tr>
      <w:tr w:rsidR="00CB0809" w:rsidRPr="00C976EC" w14:paraId="13A8F9AE" w14:textId="77777777" w:rsidTr="00751083">
        <w:trPr>
          <w:gridAfter w:val="1"/>
          <w:wAfter w:w="164" w:type="dxa"/>
          <w:trHeight w:val="1701"/>
        </w:trPr>
        <w:tc>
          <w:tcPr>
            <w:tcW w:w="9192" w:type="dxa"/>
          </w:tcPr>
          <w:p w14:paraId="3C9020FB" w14:textId="77777777" w:rsidR="00CB0809" w:rsidRPr="00C976EC" w:rsidRDefault="00CB0809" w:rsidP="00CB0809">
            <w:pPr>
              <w:pStyle w:val="aa"/>
              <w:rPr>
                <w:rFonts w:ascii="Meiryo UI" w:hAnsi="Meiryo UI"/>
              </w:rPr>
            </w:pPr>
          </w:p>
          <w:p w14:paraId="004E0CB0" w14:textId="77777777" w:rsidR="00CB0809" w:rsidRPr="00C976EC" w:rsidRDefault="00CB0809" w:rsidP="00CB0809">
            <w:pPr>
              <w:pStyle w:val="aa"/>
              <w:rPr>
                <w:rFonts w:ascii="Meiryo UI" w:hAnsi="Meiryo UI"/>
              </w:rPr>
            </w:pPr>
          </w:p>
          <w:p w14:paraId="4D4964B3" w14:textId="77777777" w:rsidR="00CB0809" w:rsidRPr="00C976EC" w:rsidRDefault="00A67428" w:rsidP="00B10B3E">
            <w:pPr>
              <w:pStyle w:val="aa"/>
              <w:rPr>
                <w:rFonts w:ascii="Meiryo UI" w:hAnsi="Meiryo UI"/>
              </w:rPr>
            </w:pPr>
            <w:r>
              <w:rPr>
                <w:rFonts w:ascii="Meiryo UI" w:hAnsi="Meiryo UI"/>
                <w:noProof/>
              </w:rPr>
              <w:drawing>
                <wp:inline distT="0" distB="0" distL="0" distR="0" wp14:anchorId="063DA4ED" wp14:editId="05ECDF22">
                  <wp:extent cx="2026618" cy="1519963"/>
                  <wp:effectExtent l="0" t="0" r="0" b="444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N7759_SP-3500_ブルー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683" cy="1533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7F311F" w14:textId="77777777" w:rsidR="00B10B3E" w:rsidRPr="005424C7" w:rsidRDefault="005424C7" w:rsidP="00B10B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10B3E" w:rsidRPr="005424C7">
        <w:rPr>
          <w:rFonts w:hint="eastAsia"/>
          <w:sz w:val="24"/>
          <w:szCs w:val="24"/>
        </w:rPr>
        <w:t>学校指定品</w:t>
      </w:r>
      <w:r>
        <w:rPr>
          <w:rFonts w:hint="eastAsia"/>
          <w:sz w:val="24"/>
          <w:szCs w:val="24"/>
        </w:rPr>
        <w:t>）</w:t>
      </w:r>
      <w:r w:rsidR="00A67428">
        <w:rPr>
          <w:rFonts w:hint="eastAsia"/>
          <w:sz w:val="24"/>
          <w:szCs w:val="24"/>
        </w:rPr>
        <w:t xml:space="preserve">　　　　　　　　　　　　　　　</w:t>
      </w:r>
    </w:p>
    <w:tbl>
      <w:tblPr>
        <w:tblStyle w:val="af1"/>
        <w:tblW w:w="9351" w:type="dxa"/>
        <w:tblLook w:val="04A0" w:firstRow="1" w:lastRow="0" w:firstColumn="1" w:lastColumn="0" w:noHBand="0" w:noVBand="1"/>
      </w:tblPr>
      <w:tblGrid>
        <w:gridCol w:w="3060"/>
        <w:gridCol w:w="3739"/>
        <w:gridCol w:w="2552"/>
      </w:tblGrid>
      <w:tr w:rsidR="00B10B3E" w14:paraId="74A13A5B" w14:textId="77777777" w:rsidTr="00356D26">
        <w:trPr>
          <w:trHeight w:val="407"/>
        </w:trPr>
        <w:tc>
          <w:tcPr>
            <w:tcW w:w="3060" w:type="dxa"/>
          </w:tcPr>
          <w:p w14:paraId="2E8C52D8" w14:textId="77777777" w:rsidR="00B10B3E" w:rsidRPr="00B10B3E" w:rsidRDefault="00B10B3E" w:rsidP="005424C7">
            <w:pPr>
              <w:ind w:firstLineChars="200" w:firstLine="560"/>
              <w:rPr>
                <w:sz w:val="28"/>
                <w:szCs w:val="28"/>
              </w:rPr>
            </w:pPr>
            <w:r w:rsidRPr="00B10B3E">
              <w:rPr>
                <w:rFonts w:hint="eastAsia"/>
                <w:sz w:val="28"/>
                <w:szCs w:val="28"/>
              </w:rPr>
              <w:t>体育館シューズ</w:t>
            </w:r>
          </w:p>
        </w:tc>
        <w:tc>
          <w:tcPr>
            <w:tcW w:w="3739" w:type="dxa"/>
          </w:tcPr>
          <w:p w14:paraId="5853077A" w14:textId="77777777" w:rsidR="00B10B3E" w:rsidRPr="00B10B3E" w:rsidRDefault="00B10B3E" w:rsidP="00B10B3E">
            <w:pPr>
              <w:ind w:firstLineChars="500" w:firstLine="1400"/>
              <w:rPr>
                <w:sz w:val="28"/>
                <w:szCs w:val="28"/>
              </w:rPr>
            </w:pPr>
            <w:r w:rsidRPr="00B10B3E">
              <w:rPr>
                <w:rFonts w:hint="eastAsia"/>
                <w:sz w:val="28"/>
                <w:szCs w:val="28"/>
              </w:rPr>
              <w:t xml:space="preserve">サイズ　</w:t>
            </w:r>
          </w:p>
        </w:tc>
        <w:tc>
          <w:tcPr>
            <w:tcW w:w="2552" w:type="dxa"/>
          </w:tcPr>
          <w:p w14:paraId="0452B974" w14:textId="77777777" w:rsidR="00B10B3E" w:rsidRPr="00B10B3E" w:rsidRDefault="00B10B3E" w:rsidP="00B10B3E">
            <w:pPr>
              <w:ind w:firstLineChars="100" w:firstLine="280"/>
              <w:rPr>
                <w:sz w:val="28"/>
                <w:szCs w:val="28"/>
              </w:rPr>
            </w:pPr>
            <w:r w:rsidRPr="00B10B3E">
              <w:rPr>
                <w:rFonts w:hint="eastAsia"/>
                <w:sz w:val="28"/>
                <w:szCs w:val="28"/>
              </w:rPr>
              <w:t>金額（税込み）</w:t>
            </w:r>
          </w:p>
        </w:tc>
      </w:tr>
      <w:tr w:rsidR="00B10B3E" w14:paraId="7A53A7AC" w14:textId="77777777" w:rsidTr="005727E7">
        <w:trPr>
          <w:trHeight w:val="1326"/>
        </w:trPr>
        <w:tc>
          <w:tcPr>
            <w:tcW w:w="3060" w:type="dxa"/>
          </w:tcPr>
          <w:p w14:paraId="68489D22" w14:textId="77777777" w:rsidR="00B10B3E" w:rsidRDefault="005424C7" w:rsidP="005424C7">
            <w:pPr>
              <w:ind w:left="440" w:hangingChars="200" w:hanging="440"/>
            </w:pPr>
            <w:r>
              <w:br/>
            </w:r>
            <w:r w:rsidR="00B10B3E">
              <w:rPr>
                <w:rFonts w:hint="eastAsia"/>
              </w:rPr>
              <w:t>ＳＰ－３５００</w:t>
            </w:r>
            <w:r>
              <w:br/>
            </w:r>
            <w:r w:rsidR="00B10B3E">
              <w:rPr>
                <w:rFonts w:hint="eastAsia"/>
              </w:rPr>
              <w:t>ブルー（シューズ袋付）</w:t>
            </w:r>
            <w:r>
              <w:br/>
            </w:r>
          </w:p>
        </w:tc>
        <w:tc>
          <w:tcPr>
            <w:tcW w:w="3739" w:type="dxa"/>
          </w:tcPr>
          <w:p w14:paraId="44C106BB" w14:textId="77777777" w:rsidR="005727E7" w:rsidRDefault="005727E7" w:rsidP="00356D26">
            <w:pPr>
              <w:ind w:left="1100" w:hangingChars="500" w:hanging="1100"/>
            </w:pPr>
          </w:p>
          <w:p w14:paraId="3C2C048F" w14:textId="77777777" w:rsidR="00356D26" w:rsidRDefault="00B10B3E" w:rsidP="00356D26">
            <w:pPr>
              <w:ind w:left="1100" w:hangingChars="500" w:hanging="1100"/>
            </w:pPr>
            <w:r>
              <w:rPr>
                <w:rFonts w:hint="eastAsia"/>
              </w:rPr>
              <w:t>２１．０～２８．０ｃｍ</w:t>
            </w:r>
            <w:r w:rsidR="00356D26">
              <w:rPr>
                <w:rFonts w:hint="eastAsia"/>
              </w:rPr>
              <w:t>(0.5</w:t>
            </w:r>
            <w:r w:rsidR="00356D26">
              <w:rPr>
                <w:rFonts w:hint="eastAsia"/>
              </w:rPr>
              <w:t>ピッチ</w:t>
            </w:r>
            <w:r w:rsidR="00356D26">
              <w:rPr>
                <w:rFonts w:hint="eastAsia"/>
              </w:rPr>
              <w:t>)</w:t>
            </w:r>
          </w:p>
          <w:p w14:paraId="7FB7A681" w14:textId="77777777" w:rsidR="00B10B3E" w:rsidRPr="00356D26" w:rsidRDefault="00356D26" w:rsidP="00356D26">
            <w:pPr>
              <w:ind w:left="1100" w:hangingChars="500" w:hanging="1100"/>
            </w:pPr>
            <w:r>
              <w:rPr>
                <w:rFonts w:hint="eastAsia"/>
              </w:rPr>
              <w:t>２９．０</w:t>
            </w:r>
            <w:r>
              <w:rPr>
                <w:rFonts w:hint="eastAsia"/>
              </w:rPr>
              <w:t>/</w:t>
            </w:r>
            <w:r>
              <w:t>３０．０</w:t>
            </w:r>
            <w:r>
              <w:rPr>
                <w:rFonts w:hint="eastAsia"/>
              </w:rPr>
              <w:t>/</w:t>
            </w:r>
            <w:r>
              <w:t>３１．０ｃｍ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</w:t>
            </w:r>
            <w:r>
              <w:br/>
            </w:r>
            <w:r>
              <w:br/>
            </w:r>
          </w:p>
        </w:tc>
        <w:tc>
          <w:tcPr>
            <w:tcW w:w="2552" w:type="dxa"/>
          </w:tcPr>
          <w:p w14:paraId="437BAAC9" w14:textId="77777777" w:rsidR="00B10B3E" w:rsidRPr="005424C7" w:rsidRDefault="005424C7" w:rsidP="005424C7">
            <w:pPr>
              <w:ind w:left="280" w:hangingChars="100" w:hanging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rFonts w:hint="eastAsia"/>
                <w:sz w:val="28"/>
                <w:szCs w:val="28"/>
              </w:rPr>
              <w:t>￥４，０００</w:t>
            </w:r>
          </w:p>
        </w:tc>
      </w:tr>
    </w:tbl>
    <w:p w14:paraId="76547CB3" w14:textId="77777777" w:rsidR="005424C7" w:rsidRDefault="005424C7" w:rsidP="00B10B3E">
      <w:r>
        <w:rPr>
          <w:rFonts w:hint="eastAsia"/>
        </w:rPr>
        <w:t>販売日：合格者出校日　３月２１日（金曜日）</w:t>
      </w:r>
      <w:r w:rsidR="00A67428">
        <w:br/>
      </w:r>
      <w:r>
        <w:rPr>
          <w:rFonts w:hint="eastAsia"/>
        </w:rPr>
        <w:t>場　所：学校指定場所</w:t>
      </w:r>
    </w:p>
    <w:p w14:paraId="5416B57F" w14:textId="5B5CF78A" w:rsidR="009468D3" w:rsidRPr="00040309" w:rsidRDefault="005424C7" w:rsidP="00040309">
      <w:pPr>
        <w:rPr>
          <w:rFonts w:hint="eastAsia"/>
        </w:rPr>
      </w:pPr>
      <w:r>
        <w:rPr>
          <w:rFonts w:hint="eastAsia"/>
        </w:rPr>
        <w:t>＊当日のサイズ欠品の場合は１週間ほどでお届け致します。</w:t>
      </w:r>
      <w:r w:rsidR="00A67428">
        <w:br/>
      </w:r>
      <w:r>
        <w:rPr>
          <w:rFonts w:hint="eastAsia"/>
        </w:rPr>
        <w:t>*</w:t>
      </w:r>
      <w:r>
        <w:rPr>
          <w:rFonts w:hint="eastAsia"/>
        </w:rPr>
        <w:t xml:space="preserve">当日はお釣り銭のないようにご協力をお願い致します。　　　　　</w:t>
      </w:r>
      <w:r w:rsidR="00356D26">
        <w:br/>
      </w:r>
      <w:r w:rsidR="00356D26">
        <w:rPr>
          <w:rFonts w:hint="eastAsia"/>
        </w:rPr>
        <w:t xml:space="preserve">　　</w:t>
      </w:r>
      <w:r w:rsidR="00356D26">
        <w:t xml:space="preserve">　</w:t>
      </w:r>
      <w:r w:rsidR="00356D26">
        <w:rPr>
          <w:rFonts w:hint="eastAsia"/>
        </w:rPr>
        <w:t xml:space="preserve">　　　　　　　　　　　　　　　　　　　　　　　　　　</w:t>
      </w:r>
      <w:r w:rsidR="00396757">
        <w:rPr>
          <w:rFonts w:hint="eastAsia"/>
        </w:rPr>
        <w:t>問合せ先</w:t>
      </w:r>
      <w:r w:rsidR="00356D26">
        <w:rPr>
          <w:rFonts w:hint="eastAsia"/>
        </w:rPr>
        <w:t xml:space="preserve">　　</w:t>
      </w:r>
      <w:r w:rsidR="00A67428">
        <w:rPr>
          <w:rFonts w:hint="eastAsia"/>
        </w:rPr>
        <w:t>くつ　かばん専門店</w:t>
      </w:r>
      <w:r w:rsidR="00A67428" w:rsidRPr="00A67428">
        <w:rPr>
          <w:rFonts w:hint="eastAsia"/>
          <w:sz w:val="32"/>
          <w:szCs w:val="32"/>
        </w:rPr>
        <w:t>ヤマグチ</w:t>
      </w:r>
      <w:r w:rsidR="00A67428">
        <w:rPr>
          <w:sz w:val="32"/>
          <w:szCs w:val="32"/>
        </w:rPr>
        <w:br/>
      </w:r>
      <w:r w:rsidR="00356D26">
        <w:rPr>
          <w:rFonts w:hint="eastAsia"/>
        </w:rPr>
        <w:t xml:space="preserve">　　　　　　　　　　　　　　　　　　　　　　　　　　　　　　　　　　　　　</w:t>
      </w:r>
      <w:r w:rsidR="00A67428">
        <w:rPr>
          <w:rFonts w:hint="eastAsia"/>
        </w:rPr>
        <w:t>名古屋市西区名西二丁目３番６号</w:t>
      </w:r>
      <w:r w:rsidR="005727E7">
        <w:br/>
      </w:r>
      <w:r w:rsidR="005727E7">
        <w:rPr>
          <w:rFonts w:hint="eastAsia"/>
        </w:rPr>
        <w:t xml:space="preserve">　　　　　　　　　　　　　　　　　　　　　　　　　　　　　　　　　　　　　ＴＥＬ（０５２）５３１－６０８８</w:t>
      </w:r>
      <w:r w:rsidR="005727E7">
        <w:br/>
      </w:r>
      <w:r w:rsidR="005727E7">
        <w:rPr>
          <w:rFonts w:hint="eastAsia"/>
        </w:rPr>
        <w:t xml:space="preserve">　　　　　　　　　　　　　　　　　　　　　　　　　　　　　　　　　　　　　ＦＡＸ（０５２）５３２－４５６１</w:t>
      </w:r>
    </w:p>
    <w:sectPr w:rsidR="009468D3" w:rsidRPr="00040309" w:rsidSect="00C976EC">
      <w:headerReference w:type="default" r:id="rId12"/>
      <w:footerReference w:type="first" r:id="rId13"/>
      <w:pgSz w:w="11906" w:h="16838" w:code="9"/>
      <w:pgMar w:top="1440" w:right="1274" w:bottom="252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34500" w14:textId="77777777" w:rsidR="00A765F0" w:rsidRDefault="00A765F0">
      <w:pPr>
        <w:spacing w:after="0" w:line="240" w:lineRule="auto"/>
      </w:pPr>
      <w:r>
        <w:separator/>
      </w:r>
    </w:p>
    <w:p w14:paraId="17DAE718" w14:textId="77777777" w:rsidR="00A765F0" w:rsidRDefault="00A765F0"/>
  </w:endnote>
  <w:endnote w:type="continuationSeparator" w:id="0">
    <w:p w14:paraId="0FBFFC27" w14:textId="77777777" w:rsidR="00A765F0" w:rsidRDefault="00A765F0">
      <w:pPr>
        <w:spacing w:after="0" w:line="240" w:lineRule="auto"/>
      </w:pPr>
      <w:r>
        <w:continuationSeparator/>
      </w:r>
    </w:p>
    <w:p w14:paraId="53391FA9" w14:textId="77777777" w:rsidR="00A765F0" w:rsidRDefault="00A765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49900" w14:textId="77777777" w:rsidR="00752FC4" w:rsidRDefault="00752FC4" w:rsidP="00752FC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67410" w14:textId="77777777" w:rsidR="00A765F0" w:rsidRDefault="00A765F0">
      <w:pPr>
        <w:spacing w:after="0" w:line="240" w:lineRule="auto"/>
      </w:pPr>
      <w:r>
        <w:separator/>
      </w:r>
    </w:p>
    <w:p w14:paraId="160F85F9" w14:textId="77777777" w:rsidR="00A765F0" w:rsidRDefault="00A765F0"/>
  </w:footnote>
  <w:footnote w:type="continuationSeparator" w:id="0">
    <w:p w14:paraId="6B1167C9" w14:textId="77777777" w:rsidR="00A765F0" w:rsidRDefault="00A765F0">
      <w:pPr>
        <w:spacing w:after="0" w:line="240" w:lineRule="auto"/>
      </w:pPr>
      <w:r>
        <w:continuationSeparator/>
      </w:r>
    </w:p>
    <w:p w14:paraId="15C78C9F" w14:textId="77777777" w:rsidR="00A765F0" w:rsidRDefault="00A765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696D6" w14:textId="77777777" w:rsidR="001B4EEF" w:rsidRDefault="001B4EEF" w:rsidP="001B4EEF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1949346" wp14:editId="5BE2A45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2" name="グループ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3" name="フリーフォーム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フリーフォーム:図形 21"/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フリーフォーム:図形 23"/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フリーフォーム:図形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フリーフォーム:図形 30"/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フリーフォーム 8"/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フリーフォーム:図形 29" descr="文書の右下隅のフッター図形"/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フリーフォーム 8"/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2997AF28" id="グループ 2" o:spid="_x0000_s1026" style="position:absolute;left:0;text-align:left;margin-left:0;margin-top:0;width:612.75pt;height:792.55pt;z-index:251668480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">
              <v:shape id="フリーフォーム 6" o:spid="_x0000_s1027" style="position:absolute;width:77724;height:37201;visibility:visible;mso-wrap-style:square;v-text-anchor:top" coordsize="872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PEMQA&#10;AADaAAAADwAAAGRycy9kb3ducmV2LnhtbESPQWsCMRSE74X+h/AKvRTNutIqq1FsoVDwtNaLt8fm&#10;uZt287Ikqab++kYoeBxm5htmuU62FyfywThWMBkXIIgbpw23Cvaf76M5iBCRNfaOScEvBViv7u+W&#10;WGl35ppOu9iKDOFQoYIuxqGSMjQdWQxjNxBn7+i8xZilb6X2eM5w28uyKF6kRcN5ocOB3jpqvnc/&#10;VsHz61N92c+2h2KayvqrTObijVHq8SFtFiAipXgL/7c/tIIpXK/kG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gTxDEAAAA2gAAAA8AAAAAAAAAAAAAAAAAmAIAAGRycy9k&#10;b3ducmV2LnhtbFBLBQYAAAAABAAEAPUAAACJAwAAAAA=&#10;" path="m,c,453,,453,,453,23,401,52,353,87,310v7,-9,14,-17,21,-26c116,275,125,266,133,258,248,143,406,72,581,72v291,,291,,291,c872,,872,,872,l,xe" fillcolor="#9dcb08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フリーフォーム:図形 21" o:spid="_x0000_s1028" style="position:absolute;top:4381;width:17382;height:18963;rotation:180;flip:x;visibility:visible;mso-wrap-style:square;v-text-anchor:top" coordsize="1738276,1896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f1fsMA&#10;AADaAAAADwAAAGRycy9kb3ducmV2LnhtbESPQWvCQBSE7wX/w/IEL0U3FltszEZKa6j2phbPj+wz&#10;CWbfxt1V47/vFgo9DjPzDZMte9OKKznfWFYwnSQgiEurG64UfO+L8RyED8gaW8uk4E4elvngIcNU&#10;2xtv6boLlYgQ9ikqqEPoUil9WZNBP7EdcfSO1hkMUbpKaoe3CDetfEqSF2mw4bhQY0fvNZWn3cUo&#10;sOfig1ZufZiu+uLz8VVvzl/ts1KjYf+2ABGoD//hv/ZaK5jB75V4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f1fsMAAADaAAAADwAAAAAAAAAAAAAAAACYAgAAZHJzL2Rv&#10;d25yZXYueG1sUEsFBgAAAAAEAAQA9QAAAIgDAAAAAA==&#10;" path="m1628881,1895780v87616,-8437,154313,-121744,71851,-198888c415301,414363,93943,93731,13603,13572l,,,329116r19162,24174c1506705,1831895,1506705,1831895,1506705,1831895v12935,12857,19403,25715,32338,32143c1568147,1889753,1599676,1898593,1628881,1895780xe" fillcolor="#044f44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フリーフォーム:図形 23" o:spid="_x0000_s1029" style="position:absolute;top:571;width:24621;height:26852;rotation:180;flip:x;visibility:visible;mso-wrap-style:square;v-text-anchor:top" coordsize="2462115,2685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YCecIA&#10;AADaAAAADwAAAGRycy9kb3ducmV2LnhtbESPQWvCQBSE74X+h+UVvNWNiqmmriKKmB5re+jxkX1N&#10;Qnffht01Sf99VxB6HGbmG2azG60RPfnQOlYwm2YgiCunW64VfH6cnlcgQkTWaByTgl8KsNs+Pmyw&#10;0G7gd+ovsRYJwqFABU2MXSFlqBqyGKauI07et/MWY5K+ltrjkODWyHmW5dJiy2mhwY4ODVU/l6tV&#10;4FY8vL3kZjh2s8W66u3X2axLpSZP4/4VRKQx/ofv7VIrWMLtSroB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dgJ5wgAAANoAAAAPAAAAAAAAAAAAAAAAAJgCAABkcnMvZG93&#10;bnJldi54bWxQSwUGAAAAAAQABAD1AAAAhwMAAAAA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10a48e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フリーフォーム:図形 31" o:spid="_x0000_s1030" style="position:absolute;left:67056;top:91154;width:10700;height:9502;visibility:visible;mso-wrap-style:square;v-text-anchor:top" coordsize="1070039,950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VGB8UA&#10;AADaAAAADwAAAGRycy9kb3ducmV2LnhtbESPQWvCQBSE70L/w/IKvYhu6kFMdBUJlPZQqNqCentk&#10;n9lg9m2aXTX+e1cQPA4z8w0zW3S2FmdqfeVYwfswAUFcOF1xqeDv92MwAeEDssbaMSm4kofF/KU3&#10;w0y7C6/pvAmliBD2GSowITSZlL4wZNEPXUMcvYNrLYYo21LqFi8Rbms5SpKxtFhxXDDYUG6oOG5O&#10;VkH6ueb/fvpjtqvjdved96/70yhX6u21W05BBOrCM/xof2kFY7hfiT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UYHxQAAANoAAAAPAAAAAAAAAAAAAAAAAJgCAABkcnMv&#10;ZG93bnJldi54bWxQSwUGAAAAAAQABAD1AAAAigMAAAAA&#10;" path="m1070039,r,950237l,950237,1070039,xe" fillcolor="#9dcb08 [3205]" stroked="f">
                <v:path arrowok="t" o:connecttype="custom" o:connectlocs="1070039,0;1070039,950237;0,950237" o:connectangles="0,0,0"/>
              </v:shape>
              <v:shape id="フリーフォーム:図形 30" o:spid="_x0000_s1031" style="position:absolute;left:57805;top:82894;width:19919;height:17762;visibility:visible;mso-wrap-style:square;v-text-anchor:top" coordsize="1991837,17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V/JcUA&#10;AADaAAAADwAAAGRycy9kb3ducmV2LnhtbESPQWvCQBSE74L/YXmCl1I3CtYS3QQVtS09SK3g9ZF9&#10;JsHs25BdY+yv7xYKHoeZ+YZZpJ2pREuNKy0rGI8iEMSZ1SXnCo7f2+dXEM4ja6wsk4I7OUiTfm+B&#10;sbY3/qL24HMRIOxiVFB4X8dSuqwgg25ka+LgnW1j0AfZ5FI3eAtwU8lJFL1IgyWHhQJrWheUXQ5X&#10;o8D9uFP2cZ1+tm/506rcbeV6v2mVGg665RyEp84/wv/td61gBn9Xwg2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5X8lxQAAANoAAAAPAAAAAAAAAAAAAAAAAJgCAABkcnMv&#10;ZG93bnJldi54bWxQSwUGAAAAAAQABAD1AAAAigMAAAAA&#10;" path="m1991837,r,238843l1991837,829191,925407,1776225,,1776225,1991837,xe" fillcolor="#10a48e [3206]" stroked="f">
                <v:path arrowok="t" o:connecttype="custom" o:connectlocs="1991837,0;1991837,238843;1991837,829191;925407,1776225;0,1776225" o:connectangles="0,0,0,0,0"/>
              </v:shape>
              <v:shape id="フリーフォーム 8" o:spid="_x0000_s1032" style="position:absolute;left:60960;top:82772;width:16795;height:16448;visibility:visible;mso-wrap-style:square;v-text-anchor:top" coordsize="19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prL8A&#10;AADaAAAADwAAAGRycy9kb3ducmV2LnhtbERPO2/CMBDekfgP1iF1AycMFaQ4qEUUlRFIh27X+PJo&#10;43MUu5D++95QifHT995sR9epKw2h9WwgXSSgiEtvW64NFJfX+QpUiMgWO89k4JcCbPPpZIOZ9Tc+&#10;0fUcayUhHDI00MTYZ1qHsiGHYeF7YuEqPziMAoda2wFvEu46vUySR+2wZWlosKddQ+X3+cfJjPd1&#10;aovPeAj740dbHfiU7r9ejHmYjc9PoCKN8S7+d79ZA7JVrogfdP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I+msvwAAANoAAAAPAAAAAAAAAAAAAAAAAJgCAABkcnMvZG93bnJl&#10;di54bWxQSwUGAAAAAAQABAD1AAAAhAMAAAAA&#10;" path="m11,182c193,,193,,193,v1,,1,,1,c194,30,194,30,194,30v,1,,2,,3c193,35,192,37,190,39,32,197,32,197,32,197v-1,2,-2,3,-4,4c16,212,,194,11,182xe" fillcolor="#17c0a3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フリーフォーム:図形 29" o:spid="_x0000_s1033" alt="文書の右下隅のフッター図形" style="position:absolute;left:51720;top:75438;width:26057;height:25152;visibility:visible;mso-wrap-style:square;v-text-anchor:top" coordsize="2605691,2515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d/qcQA&#10;AADaAAAADwAAAGRycy9kb3ducmV2LnhtbESPT2sCMRTE70K/Q3iF3jSrlbJdjSLSgpRe/Ffw9ti8&#10;bpZuXpYkq1s/fSMUPA4z8xtmvuxtI87kQ+1YwXiUgSAuna65UnDYvw9zECEia2wck4JfCrBcPAzm&#10;WGh34S2dd7ESCcKhQAUmxraQMpSGLIaRa4mT9+28xZikr6T2eElw28hJlr1IizWnBYMtrQ2VP7vO&#10;KnDmOqZu89Z9TP1zvjodyvb49anU02O/moGI1Md7+L+90Qpe4XYl3Q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Hf6nEAAAA2gAAAA8AAAAAAAAAAAAAAAAAmAIAAGRycy9k&#10;b3ducmV2LnhtbFBLBQYAAAAABAAEAPUAAACJAw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2c3644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フリーフォーム 8" o:spid="_x0000_s1034" style="position:absolute;left:60864;top:77057;width:16957;height:16448;visibility:visible;mso-wrap-style:square;v-text-anchor:top" coordsize="19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7UhcUA&#10;AADbAAAADwAAAGRycy9kb3ducmV2LnhtbESPQWvCQBCF70L/wzKF3nTTFkVSVymCtBREjLa9Dtkx&#10;CWZnQ3abpP565yB4m+G9ee+bxWpwteqoDZVnA8+TBBRx7m3FhYHjYTOegwoR2WLtmQz8U4DV8mG0&#10;wNT6nvfUZbFQEsIhRQNljE2qdchLchgmviEW7eRbh1HWttC2xV7CXa1fkmSmHVYsDSU2tC4pP2d/&#10;zsDrb3cu6p+v7e7wvdfZ5WPXZ9OTMU+Pw/sbqEhDvJtv159W8IVefpEB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tSFxQAAANsAAAAPAAAAAAAAAAAAAAAAAJgCAABkcnMv&#10;ZG93bnJldi54bWxQSwUGAAAAAAQABAD1AAAAigMAAAAA&#10;" path="m11,182c193,,193,,193,v1,,1,,1,c194,30,194,30,194,30v,1,,2,,3c193,35,192,37,190,39,32,197,32,197,32,197v-1,2,-2,3,-4,4c16,212,,194,11,182xe" fillcolor="#c3ea1f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  <w:p w14:paraId="4A1586F4" w14:textId="77777777" w:rsidR="001B4EEF" w:rsidRDefault="001B4E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9684140">
    <w:abstractNumId w:val="9"/>
  </w:num>
  <w:num w:numId="2" w16cid:durableId="775053620">
    <w:abstractNumId w:val="7"/>
  </w:num>
  <w:num w:numId="3" w16cid:durableId="907886190">
    <w:abstractNumId w:val="6"/>
  </w:num>
  <w:num w:numId="4" w16cid:durableId="459034394">
    <w:abstractNumId w:val="5"/>
  </w:num>
  <w:num w:numId="5" w16cid:durableId="640892096">
    <w:abstractNumId w:val="4"/>
  </w:num>
  <w:num w:numId="6" w16cid:durableId="1344163859">
    <w:abstractNumId w:val="8"/>
  </w:num>
  <w:num w:numId="7" w16cid:durableId="566452108">
    <w:abstractNumId w:val="3"/>
  </w:num>
  <w:num w:numId="8" w16cid:durableId="1715500002">
    <w:abstractNumId w:val="2"/>
  </w:num>
  <w:num w:numId="9" w16cid:durableId="2093771468">
    <w:abstractNumId w:val="1"/>
  </w:num>
  <w:num w:numId="10" w16cid:durableId="670958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B3E"/>
    <w:rsid w:val="000115CE"/>
    <w:rsid w:val="00040309"/>
    <w:rsid w:val="000828F4"/>
    <w:rsid w:val="000947D1"/>
    <w:rsid w:val="000F51EC"/>
    <w:rsid w:val="000F7122"/>
    <w:rsid w:val="00192A18"/>
    <w:rsid w:val="00192FE5"/>
    <w:rsid w:val="001B4EEF"/>
    <w:rsid w:val="001B689C"/>
    <w:rsid w:val="001C7C73"/>
    <w:rsid w:val="00200635"/>
    <w:rsid w:val="002176FC"/>
    <w:rsid w:val="002357D2"/>
    <w:rsid w:val="00254E0D"/>
    <w:rsid w:val="00356D26"/>
    <w:rsid w:val="0038000D"/>
    <w:rsid w:val="00385ACF"/>
    <w:rsid w:val="0039070B"/>
    <w:rsid w:val="00396757"/>
    <w:rsid w:val="00477474"/>
    <w:rsid w:val="00480B7F"/>
    <w:rsid w:val="004A1893"/>
    <w:rsid w:val="004C4A44"/>
    <w:rsid w:val="005125BB"/>
    <w:rsid w:val="005264AB"/>
    <w:rsid w:val="00537F9C"/>
    <w:rsid w:val="005424C7"/>
    <w:rsid w:val="00572222"/>
    <w:rsid w:val="005727E7"/>
    <w:rsid w:val="005D3DA6"/>
    <w:rsid w:val="00744EA9"/>
    <w:rsid w:val="00751083"/>
    <w:rsid w:val="00752FC4"/>
    <w:rsid w:val="00757E9C"/>
    <w:rsid w:val="007B4C91"/>
    <w:rsid w:val="007D70F7"/>
    <w:rsid w:val="00830C5F"/>
    <w:rsid w:val="00834A33"/>
    <w:rsid w:val="00841EB1"/>
    <w:rsid w:val="00896EE1"/>
    <w:rsid w:val="008C1482"/>
    <w:rsid w:val="008D0AA7"/>
    <w:rsid w:val="00912A0A"/>
    <w:rsid w:val="00917788"/>
    <w:rsid w:val="009468D3"/>
    <w:rsid w:val="00A153D6"/>
    <w:rsid w:val="00A17117"/>
    <w:rsid w:val="00A67428"/>
    <w:rsid w:val="00A763AE"/>
    <w:rsid w:val="00A765F0"/>
    <w:rsid w:val="00B10B3E"/>
    <w:rsid w:val="00B47394"/>
    <w:rsid w:val="00B63133"/>
    <w:rsid w:val="00BC0F0A"/>
    <w:rsid w:val="00C11980"/>
    <w:rsid w:val="00C40B3F"/>
    <w:rsid w:val="00C976EC"/>
    <w:rsid w:val="00CB0809"/>
    <w:rsid w:val="00CF4773"/>
    <w:rsid w:val="00D04123"/>
    <w:rsid w:val="00D06525"/>
    <w:rsid w:val="00D13306"/>
    <w:rsid w:val="00D149F1"/>
    <w:rsid w:val="00D36106"/>
    <w:rsid w:val="00DC04C8"/>
    <w:rsid w:val="00DC7840"/>
    <w:rsid w:val="00E37173"/>
    <w:rsid w:val="00E55670"/>
    <w:rsid w:val="00EB64EC"/>
    <w:rsid w:val="00F71D73"/>
    <w:rsid w:val="00F763B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4C3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212832" w:themeColor="text2" w:themeShade="BF"/>
        <w:sz w:val="22"/>
        <w:szCs w:val="22"/>
        <w:lang w:val="en-US" w:eastAsia="ja-JP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976EC"/>
    <w:rPr>
      <w:rFonts w:eastAsia="Meiryo UI"/>
      <w:color w:val="auto"/>
    </w:rPr>
  </w:style>
  <w:style w:type="paragraph" w:styleId="1">
    <w:name w:val="heading 1"/>
    <w:basedOn w:val="a1"/>
    <w:next w:val="a1"/>
    <w:link w:val="10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semiHidden/>
    <w:rsid w:val="00B63133"/>
    <w:pPr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semiHidden/>
    <w:rsid w:val="00254E0D"/>
    <w:rPr>
      <w:color w:val="auto"/>
    </w:rPr>
  </w:style>
  <w:style w:type="paragraph" w:styleId="a7">
    <w:name w:val="footer"/>
    <w:basedOn w:val="a1"/>
    <w:link w:val="a8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a8">
    <w:name w:val="フッター (文字)"/>
    <w:basedOn w:val="a2"/>
    <w:link w:val="a7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a9">
    <w:name w:val="Placeholder Text"/>
    <w:basedOn w:val="a2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aa">
    <w:name w:val="連絡先情報"/>
    <w:basedOn w:val="a1"/>
    <w:uiPriority w:val="3"/>
    <w:qFormat/>
    <w:rsid w:val="00C976EC"/>
    <w:pPr>
      <w:spacing w:after="0"/>
      <w:jc w:val="right"/>
    </w:pPr>
    <w:rPr>
      <w:szCs w:val="18"/>
    </w:rPr>
  </w:style>
  <w:style w:type="paragraph" w:styleId="ab">
    <w:name w:val="Date"/>
    <w:basedOn w:val="a1"/>
    <w:next w:val="ac"/>
    <w:link w:val="ad"/>
    <w:uiPriority w:val="4"/>
    <w:unhideWhenUsed/>
    <w:qFormat/>
    <w:rsid w:val="00C976EC"/>
    <w:pPr>
      <w:spacing w:before="720" w:after="960"/>
    </w:pPr>
  </w:style>
  <w:style w:type="character" w:customStyle="1" w:styleId="ad">
    <w:name w:val="日付 (文字)"/>
    <w:basedOn w:val="a2"/>
    <w:link w:val="ab"/>
    <w:uiPriority w:val="4"/>
    <w:rsid w:val="00C976EC"/>
    <w:rPr>
      <w:rFonts w:eastAsia="Meiryo UI"/>
      <w:color w:val="auto"/>
    </w:rPr>
  </w:style>
  <w:style w:type="paragraph" w:styleId="ae">
    <w:name w:val="Closing"/>
    <w:basedOn w:val="a1"/>
    <w:next w:val="af"/>
    <w:link w:val="af0"/>
    <w:uiPriority w:val="6"/>
    <w:unhideWhenUsed/>
    <w:qFormat/>
    <w:rsid w:val="00C976EC"/>
    <w:pPr>
      <w:spacing w:after="960" w:line="240" w:lineRule="auto"/>
    </w:pPr>
  </w:style>
  <w:style w:type="character" w:customStyle="1" w:styleId="af0">
    <w:name w:val="結語 (文字)"/>
    <w:basedOn w:val="a2"/>
    <w:link w:val="ae"/>
    <w:uiPriority w:val="6"/>
    <w:rsid w:val="00C976EC"/>
    <w:rPr>
      <w:rFonts w:eastAsia="Meiryo UI"/>
      <w:color w:val="auto"/>
    </w:rPr>
  </w:style>
  <w:style w:type="character" w:customStyle="1" w:styleId="10">
    <w:name w:val="見出し 1 (文字)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22">
    <w:name w:val="見出し 2 (文字)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f1">
    <w:name w:val="Table Grid"/>
    <w:basedOn w:val="a3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1"/>
    <w:link w:val="af3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吹き出し (文字)"/>
    <w:basedOn w:val="a2"/>
    <w:link w:val="af2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4">
    <w:name w:val="Bibliography"/>
    <w:basedOn w:val="a1"/>
    <w:next w:val="a1"/>
    <w:uiPriority w:val="37"/>
    <w:semiHidden/>
    <w:unhideWhenUsed/>
    <w:rsid w:val="00572222"/>
  </w:style>
  <w:style w:type="paragraph" w:styleId="af5">
    <w:name w:val="Block Text"/>
    <w:basedOn w:val="a1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572222"/>
    <w:pPr>
      <w:spacing w:after="120"/>
    </w:pPr>
  </w:style>
  <w:style w:type="character" w:customStyle="1" w:styleId="af7">
    <w:name w:val="本文 (文字)"/>
    <w:basedOn w:val="a2"/>
    <w:link w:val="a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2"/>
    <w:basedOn w:val="a1"/>
    <w:link w:val="24"/>
    <w:uiPriority w:val="99"/>
    <w:semiHidden/>
    <w:unhideWhenUsed/>
    <w:rsid w:val="00572222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3"/>
    <w:basedOn w:val="a1"/>
    <w:link w:val="34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8">
    <w:name w:val="Body Text First Indent"/>
    <w:basedOn w:val="af6"/>
    <w:link w:val="af9"/>
    <w:uiPriority w:val="99"/>
    <w:semiHidden/>
    <w:unhideWhenUsed/>
    <w:rsid w:val="00572222"/>
    <w:pPr>
      <w:spacing w:after="300"/>
      <w:ind w:firstLine="360"/>
    </w:pPr>
  </w:style>
  <w:style w:type="character" w:customStyle="1" w:styleId="af9">
    <w:name w:val="本文字下げ (文字)"/>
    <w:basedOn w:val="af7"/>
    <w:link w:val="af8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a">
    <w:name w:val="Body Text Indent"/>
    <w:basedOn w:val="a1"/>
    <w:link w:val="afb"/>
    <w:uiPriority w:val="99"/>
    <w:semiHidden/>
    <w:unhideWhenUsed/>
    <w:rsid w:val="00572222"/>
    <w:pPr>
      <w:spacing w:after="120"/>
      <w:ind w:left="360"/>
    </w:pPr>
  </w:style>
  <w:style w:type="character" w:customStyle="1" w:styleId="afb">
    <w:name w:val="本文インデント (文字)"/>
    <w:basedOn w:val="a2"/>
    <w:link w:val="a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5">
    <w:name w:val="Body Text First Indent 2"/>
    <w:basedOn w:val="afa"/>
    <w:link w:val="26"/>
    <w:uiPriority w:val="99"/>
    <w:semiHidden/>
    <w:unhideWhenUsed/>
    <w:rsid w:val="00572222"/>
    <w:pPr>
      <w:spacing w:after="300"/>
      <w:ind w:firstLine="360"/>
    </w:pPr>
  </w:style>
  <w:style w:type="character" w:customStyle="1" w:styleId="26">
    <w:name w:val="本文字下げ 2 (文字)"/>
    <w:basedOn w:val="afb"/>
    <w:link w:val="25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7">
    <w:name w:val="Body Text Indent 2"/>
    <w:basedOn w:val="a1"/>
    <w:link w:val="28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5">
    <w:name w:val="Body Text Indent 3"/>
    <w:basedOn w:val="a1"/>
    <w:link w:val="36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c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d">
    <w:name w:val="caption"/>
    <w:basedOn w:val="a1"/>
    <w:next w:val="a1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14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e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f">
    <w:name w:val="annotation text"/>
    <w:basedOn w:val="a1"/>
    <w:link w:val="aff0"/>
    <w:uiPriority w:val="99"/>
    <w:semiHidden/>
    <w:unhideWhenUsed/>
    <w:rsid w:val="00572222"/>
    <w:pPr>
      <w:spacing w:line="240" w:lineRule="auto"/>
    </w:pPr>
  </w:style>
  <w:style w:type="character" w:customStyle="1" w:styleId="aff0">
    <w:name w:val="コメント文字列 (文字)"/>
    <w:basedOn w:val="a2"/>
    <w:link w:val="aff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572222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1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aff3">
    <w:name w:val="Document Map"/>
    <w:basedOn w:val="a1"/>
    <w:link w:val="aff4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4">
    <w:name w:val="見出しマップ (文字)"/>
    <w:basedOn w:val="a2"/>
    <w:link w:val="aff3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f5">
    <w:name w:val="E-mail Signature"/>
    <w:basedOn w:val="a1"/>
    <w:link w:val="aff6"/>
    <w:uiPriority w:val="99"/>
    <w:semiHidden/>
    <w:unhideWhenUsed/>
    <w:rsid w:val="00572222"/>
    <w:pPr>
      <w:spacing w:after="0" w:line="240" w:lineRule="auto"/>
    </w:pPr>
  </w:style>
  <w:style w:type="character" w:customStyle="1" w:styleId="aff6">
    <w:name w:val="電子メール署名 (文字)"/>
    <w:basedOn w:val="a2"/>
    <w:link w:val="aff5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7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8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9">
    <w:name w:val="endnote text"/>
    <w:basedOn w:val="a1"/>
    <w:link w:val="affa"/>
    <w:uiPriority w:val="99"/>
    <w:semiHidden/>
    <w:unhideWhenUsed/>
    <w:rsid w:val="00572222"/>
    <w:pPr>
      <w:spacing w:after="0" w:line="240" w:lineRule="auto"/>
    </w:pPr>
  </w:style>
  <w:style w:type="character" w:customStyle="1" w:styleId="affa">
    <w:name w:val="文末脚注文字列 (文字)"/>
    <w:basedOn w:val="a2"/>
    <w:link w:val="aff9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b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c">
    <w:name w:val="envelope return"/>
    <w:basedOn w:val="a1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d">
    <w:name w:val="FollowedHyperlink"/>
    <w:basedOn w:val="a2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affe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f">
    <w:name w:val="footnote text"/>
    <w:basedOn w:val="a1"/>
    <w:link w:val="afff0"/>
    <w:uiPriority w:val="99"/>
    <w:semiHidden/>
    <w:unhideWhenUsed/>
    <w:rsid w:val="00572222"/>
    <w:pPr>
      <w:spacing w:after="0" w:line="240" w:lineRule="auto"/>
    </w:pPr>
  </w:style>
  <w:style w:type="character" w:customStyle="1" w:styleId="afff0">
    <w:name w:val="脚注文字列 (文字)"/>
    <w:basedOn w:val="a2"/>
    <w:link w:val="afff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5">
    <w:name w:val="Grid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2-2">
    <w:name w:val="Grid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2-3">
    <w:name w:val="Grid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2-4">
    <w:name w:val="Grid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2-5">
    <w:name w:val="Grid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2-6">
    <w:name w:val="Grid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37">
    <w:name w:val="Grid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styleId="43">
    <w:name w:val="Grid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4-2">
    <w:name w:val="Grid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4-3">
    <w:name w:val="Grid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4-4">
    <w:name w:val="Grid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4-5">
    <w:name w:val="Grid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4-6">
    <w:name w:val="Grid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53">
    <w:name w:val="Grid Table 5 Dark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styleId="5-2">
    <w:name w:val="Grid Table 5 Dark Accent 2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styleId="5-3">
    <w:name w:val="Grid Table 5 Dark Accent 3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styleId="5-4">
    <w:name w:val="Grid Table 5 Dark Accent 4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styleId="5-5">
    <w:name w:val="Grid Table 5 Dark Accent 5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styleId="5-6">
    <w:name w:val="Grid Table 5 Dark Accent 6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styleId="61">
    <w:name w:val="Grid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6-2">
    <w:name w:val="Grid Table 6 Colorful Accent 2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6-3">
    <w:name w:val="Grid Table 6 Colorful Accent 3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6-4">
    <w:name w:val="Grid Table 6 Colorful Accent 4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6-5">
    <w:name w:val="Grid Table 6 Colorful Accent 5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6-6">
    <w:name w:val="Grid Table 6 Colorful Accent 6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71">
    <w:name w:val="Grid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32">
    <w:name w:val="見出し 3 (文字)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2">
    <w:name w:val="見出し 4 (文字)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2">
    <w:name w:val="見出し 5 (文字)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0">
    <w:name w:val="見出し 6 (文字)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0">
    <w:name w:val="見出し 7 (文字)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0">
    <w:name w:val="見出し 8 (文字)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0">
    <w:name w:val="見出し 9 (文字)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1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2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3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5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7">
    <w:name w:val="HTML 書式付き (文字)"/>
    <w:basedOn w:val="a2"/>
    <w:link w:val="HTML6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8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afff1">
    <w:name w:val="Hyperlink"/>
    <w:basedOn w:val="a2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2a">
    <w:name w:val="index 2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38">
    <w:name w:val="index 3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44">
    <w:name w:val="index 4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54">
    <w:name w:val="index 5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62">
    <w:name w:val="index 6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72">
    <w:name w:val="index 7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afff2">
    <w:name w:val="index heading"/>
    <w:basedOn w:val="a1"/>
    <w:next w:val="16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2c">
    <w:name w:val="Intense Quote"/>
    <w:basedOn w:val="a1"/>
    <w:next w:val="a1"/>
    <w:link w:val="2d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2d">
    <w:name w:val="引用文 2 (文字)"/>
    <w:basedOn w:val="a2"/>
    <w:link w:val="2c"/>
    <w:uiPriority w:val="30"/>
    <w:semiHidden/>
    <w:rsid w:val="000F51EC"/>
    <w:rPr>
      <w:i/>
      <w:iCs/>
      <w:color w:val="95B511" w:themeColor="accent1" w:themeShade="BF"/>
    </w:rPr>
  </w:style>
  <w:style w:type="character" w:styleId="2e">
    <w:name w:val="Intense Reference"/>
    <w:basedOn w:val="a2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39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afff3">
    <w:name w:val="line number"/>
    <w:basedOn w:val="a2"/>
    <w:uiPriority w:val="99"/>
    <w:semiHidden/>
    <w:unhideWhenUsed/>
    <w:rsid w:val="00572222"/>
    <w:rPr>
      <w:sz w:val="22"/>
    </w:rPr>
  </w:style>
  <w:style w:type="paragraph" w:styleId="afff4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f5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6">
    <w:name w:val="List Paragraph"/>
    <w:basedOn w:val="a1"/>
    <w:uiPriority w:val="34"/>
    <w:semiHidden/>
    <w:qFormat/>
    <w:rsid w:val="00572222"/>
    <w:pPr>
      <w:ind w:left="720"/>
      <w:contextualSpacing/>
    </w:pPr>
  </w:style>
  <w:style w:type="table" w:styleId="1e">
    <w:name w:val="List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1-20">
    <w:name w:val="List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1-30">
    <w:name w:val="List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1-40">
    <w:name w:val="List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1-50">
    <w:name w:val="List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1-60">
    <w:name w:val="List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2f8">
    <w:name w:val="List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2-20">
    <w:name w:val="List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2-30">
    <w:name w:val="List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2-40">
    <w:name w:val="List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2-50">
    <w:name w:val="List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2-60">
    <w:name w:val="List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3f2">
    <w:name w:val="List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4-20">
    <w:name w:val="List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4-30">
    <w:name w:val="List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4-40">
    <w:name w:val="List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4-50">
    <w:name w:val="List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4-60">
    <w:name w:val="List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57">
    <w:name w:val="List Table 5 Dark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6-20">
    <w:name w:val="List Table 6 Colorful Accent 2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6-30">
    <w:name w:val="List Table 6 Colorful Accent 3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6-40">
    <w:name w:val="List Table 6 Colorful Accent 4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6-50">
    <w:name w:val="List Table 6 Colorful Accent 5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6-60">
    <w:name w:val="List Table 6 Colorful Accent 6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73">
    <w:name w:val="List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7">
    <w:name w:val="macro"/>
    <w:link w:val="afff8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afff8">
    <w:name w:val="マクロ文字列 (文字)"/>
    <w:basedOn w:val="a2"/>
    <w:link w:val="afff7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82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9">
    <w:name w:val="Message Header"/>
    <w:basedOn w:val="a1"/>
    <w:link w:val="afffa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a">
    <w:name w:val="メッセージ見出し (文字)"/>
    <w:basedOn w:val="a2"/>
    <w:link w:val="afff9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b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Web">
    <w:name w:val="Normal (Web)"/>
    <w:basedOn w:val="a1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afffc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d">
    <w:name w:val="Note Heading"/>
    <w:basedOn w:val="a1"/>
    <w:next w:val="a1"/>
    <w:link w:val="afffe"/>
    <w:uiPriority w:val="99"/>
    <w:semiHidden/>
    <w:unhideWhenUsed/>
    <w:rsid w:val="00572222"/>
    <w:pPr>
      <w:spacing w:after="0" w:line="240" w:lineRule="auto"/>
    </w:pPr>
  </w:style>
  <w:style w:type="character" w:customStyle="1" w:styleId="afffe">
    <w:name w:val="記 (文字)"/>
    <w:basedOn w:val="a2"/>
    <w:link w:val="afffd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f">
    <w:name w:val="page number"/>
    <w:basedOn w:val="a2"/>
    <w:uiPriority w:val="99"/>
    <w:semiHidden/>
    <w:unhideWhenUsed/>
    <w:rsid w:val="00572222"/>
    <w:rPr>
      <w:sz w:val="22"/>
    </w:rPr>
  </w:style>
  <w:style w:type="table" w:styleId="1f">
    <w:name w:val="Plain Table 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Plain Text"/>
    <w:basedOn w:val="a1"/>
    <w:link w:val="affff1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affff1">
    <w:name w:val="書式なし (文字)"/>
    <w:basedOn w:val="a2"/>
    <w:link w:val="affff0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ffff2">
    <w:name w:val="Quote"/>
    <w:basedOn w:val="a1"/>
    <w:next w:val="a1"/>
    <w:link w:val="affff3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3">
    <w:name w:val="引用文 (文字)"/>
    <w:basedOn w:val="a2"/>
    <w:link w:val="affff2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c">
    <w:name w:val="Salutation"/>
    <w:basedOn w:val="a1"/>
    <w:next w:val="a1"/>
    <w:link w:val="affff4"/>
    <w:uiPriority w:val="5"/>
    <w:qFormat/>
    <w:rsid w:val="00C976EC"/>
  </w:style>
  <w:style w:type="character" w:customStyle="1" w:styleId="affff4">
    <w:name w:val="挨拶文 (文字)"/>
    <w:basedOn w:val="a2"/>
    <w:link w:val="ac"/>
    <w:uiPriority w:val="5"/>
    <w:rsid w:val="00C976EC"/>
    <w:rPr>
      <w:rFonts w:eastAsia="Meiryo UI"/>
      <w:color w:val="auto"/>
    </w:rPr>
  </w:style>
  <w:style w:type="paragraph" w:styleId="af">
    <w:name w:val="Signature"/>
    <w:basedOn w:val="a1"/>
    <w:next w:val="a1"/>
    <w:link w:val="affff5"/>
    <w:uiPriority w:val="7"/>
    <w:qFormat/>
    <w:rsid w:val="00C976EC"/>
    <w:pPr>
      <w:contextualSpacing/>
    </w:pPr>
  </w:style>
  <w:style w:type="character" w:customStyle="1" w:styleId="affff5">
    <w:name w:val="署名 (文字)"/>
    <w:basedOn w:val="a2"/>
    <w:link w:val="af"/>
    <w:uiPriority w:val="7"/>
    <w:rsid w:val="00C976EC"/>
    <w:rPr>
      <w:rFonts w:eastAsia="Meiryo UI"/>
      <w:color w:val="auto"/>
    </w:rPr>
  </w:style>
  <w:style w:type="character" w:styleId="affff6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f7">
    <w:name w:val="Subtitle"/>
    <w:basedOn w:val="a1"/>
    <w:next w:val="a1"/>
    <w:link w:val="affff8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8">
    <w:name w:val="副題 (文字)"/>
    <w:basedOn w:val="a2"/>
    <w:link w:val="affff7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f9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fa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3-D1">
    <w:name w:val="Table 3D effects 1"/>
    <w:basedOn w:val="a3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b">
    <w:name w:val="Table Contemporary"/>
    <w:basedOn w:val="a3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3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Grid Table Light"/>
    <w:basedOn w:val="a3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e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f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f0">
    <w:name w:val="Table Professional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Theme"/>
    <w:basedOn w:val="a3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Title"/>
    <w:basedOn w:val="a1"/>
    <w:next w:val="a1"/>
    <w:link w:val="afffff3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3">
    <w:name w:val="表題 (文字)"/>
    <w:basedOn w:val="a2"/>
    <w:link w:val="afffff2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f4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f5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-yamasaki\AppData\Roaming\Microsoft\Templates\&#12514;&#12480;&#12531;%20&#12459;&#12503;&#12475;&#12523;%20&#12524;&#12479;&#12540;&#12504;&#12483;&#12489;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9C6E50-6216-44D2-9090-913FB5F6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モダン カプセル レターヘッド.dotx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2025-02-05T04:02:00Z</dcterms:created>
  <dcterms:modified xsi:type="dcterms:W3CDTF">2025-02-05T04:02:00Z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